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CD38" w14:textId="69788D9C" w:rsidR="00D053DB" w:rsidRPr="00932FE6" w:rsidRDefault="00F61E81" w:rsidP="00A4212C">
      <w:pPr>
        <w:bidi/>
        <w:rPr>
          <w:rFonts w:ascii="Times New Roman" w:hAnsi="Times New Roman" w:cs="B Nazanin"/>
          <w:b/>
          <w:bCs/>
          <w:szCs w:val="24"/>
        </w:rPr>
      </w:pPr>
      <w:r w:rsidRPr="00932FE6">
        <w:rPr>
          <w:rFonts w:ascii="Times New Roman" w:hAnsi="Times New Roman" w:cs="B Nazanin"/>
          <w:b/>
          <w:bCs/>
          <w:szCs w:val="24"/>
        </w:rPr>
        <w:t>فرم</w:t>
      </w:r>
      <w:r w:rsidRPr="00932FE6">
        <w:rPr>
          <w:rFonts w:ascii="Times New Roman" w:hAnsi="Times New Roman" w:cs="B Nazanin"/>
          <w:b/>
          <w:bCs/>
          <w:szCs w:val="24"/>
        </w:rPr>
        <w:t xml:space="preserve"> </w:t>
      </w:r>
      <w:r w:rsidRPr="00932FE6">
        <w:rPr>
          <w:rFonts w:ascii="Times New Roman" w:hAnsi="Times New Roman" w:cs="B Nazanin"/>
          <w:b/>
          <w:bCs/>
          <w:szCs w:val="24"/>
        </w:rPr>
        <w:t>رزومه</w:t>
      </w:r>
      <w:r w:rsidRPr="00932FE6">
        <w:rPr>
          <w:rFonts w:ascii="Times New Roman" w:hAnsi="Times New Roman" w:cs="B Nazanin"/>
          <w:b/>
          <w:bCs/>
          <w:szCs w:val="24"/>
        </w:rPr>
        <w:t xml:space="preserve"> </w:t>
      </w:r>
    </w:p>
    <w:p w14:paraId="0801B0BE" w14:textId="6CED81F0" w:rsidR="00D053DB" w:rsidRPr="00932FE6" w:rsidRDefault="00932FE6" w:rsidP="00A4212C">
      <w:pPr>
        <w:bidi/>
        <w:rPr>
          <w:rFonts w:ascii="Times New Roman" w:hAnsi="Times New Roman" w:cs="B Nazanin"/>
          <w:b/>
          <w:bCs/>
          <w:szCs w:val="24"/>
          <w:rtl/>
        </w:rPr>
      </w:pPr>
      <w:r w:rsidRPr="00932FE6">
        <w:rPr>
          <w:rFonts w:ascii="Times New Roman" w:hAnsi="Times New Roman" w:cs="B Nazanin"/>
          <w:b/>
          <w:bCs/>
          <w:szCs w:val="24"/>
          <w:rtl/>
        </w:rPr>
        <w:tab/>
      </w:r>
      <w:r w:rsidRPr="00932FE6">
        <w:rPr>
          <w:rFonts w:ascii="Times New Roman" w:hAnsi="Times New Roman" w:cs="B Nazanin"/>
          <w:b/>
          <w:bCs/>
          <w:szCs w:val="24"/>
          <w:rtl/>
        </w:rPr>
        <w:tab/>
      </w:r>
      <w:r w:rsidRPr="00932FE6">
        <w:rPr>
          <w:rFonts w:ascii="Times New Roman" w:hAnsi="Times New Roman" w:cs="B Nazanin"/>
          <w:b/>
          <w:bCs/>
          <w:szCs w:val="24"/>
          <w:rtl/>
        </w:rPr>
        <w:tab/>
      </w:r>
      <w:r w:rsidRPr="00932FE6">
        <w:rPr>
          <w:rFonts w:ascii="Times New Roman" w:hAnsi="Times New Roman" w:cs="B Nazanin"/>
          <w:b/>
          <w:bCs/>
          <w:szCs w:val="24"/>
          <w:rtl/>
        </w:rPr>
        <w:tab/>
      </w:r>
      <w:r w:rsidRPr="00932FE6">
        <w:rPr>
          <w:rFonts w:ascii="Times New Roman" w:hAnsi="Times New Roman" w:cs="B Nazanin"/>
          <w:b/>
          <w:bCs/>
          <w:szCs w:val="24"/>
          <w:rtl/>
        </w:rPr>
        <w:tab/>
      </w:r>
      <w:r w:rsidRPr="00932FE6">
        <w:rPr>
          <w:rFonts w:ascii="Times New Roman" w:hAnsi="Times New Roman" w:cs="B Nazanin"/>
          <w:b/>
          <w:bCs/>
          <w:szCs w:val="24"/>
          <w:rtl/>
        </w:rPr>
        <w:tab/>
      </w:r>
      <w:r w:rsidRPr="00932FE6">
        <w:rPr>
          <w:rFonts w:ascii="Times New Roman" w:hAnsi="Times New Roman" w:cs="B Nazanin"/>
          <w:b/>
          <w:bCs/>
          <w:szCs w:val="24"/>
          <w:rtl/>
        </w:rPr>
        <w:tab/>
      </w:r>
      <w:r w:rsidRPr="00932FE6">
        <w:rPr>
          <w:rFonts w:ascii="Times New Roman" w:hAnsi="Times New Roman" w:cs="B Nazanin"/>
          <w:b/>
          <w:bCs/>
          <w:szCs w:val="24"/>
          <w:rtl/>
        </w:rPr>
        <w:tab/>
      </w:r>
      <w:r w:rsidRPr="00932FE6">
        <w:rPr>
          <w:rFonts w:ascii="Times New Roman" w:hAnsi="Times New Roman" w:cs="B Nazanin"/>
          <w:b/>
          <w:bCs/>
          <w:szCs w:val="24"/>
          <w:rtl/>
        </w:rPr>
        <w:tab/>
        <w:t>محل درج عکس</w:t>
      </w:r>
    </w:p>
    <w:p w14:paraId="7F00A204" w14:textId="2A3B75B8" w:rsidR="00932FE6" w:rsidRPr="00932FE6" w:rsidRDefault="00932FE6" w:rsidP="00932FE6">
      <w:pPr>
        <w:bidi/>
        <w:rPr>
          <w:rFonts w:ascii="Times New Roman" w:hAnsi="Times New Roman" w:cs="B Nazanin"/>
          <w:b/>
          <w:bCs/>
          <w:szCs w:val="24"/>
          <w:rtl/>
        </w:rPr>
      </w:pPr>
      <w:r w:rsidRPr="00932FE6">
        <w:rPr>
          <w:rFonts w:ascii="Times New Roman" w:hAnsi="Times New Roman" w:cs="B Nazanin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91866EB" wp14:editId="1C32BA1B">
                <wp:simplePos x="0" y="0"/>
                <wp:positionH relativeFrom="column">
                  <wp:posOffset>161925</wp:posOffset>
                </wp:positionH>
                <wp:positionV relativeFrom="paragraph">
                  <wp:posOffset>147955</wp:posOffset>
                </wp:positionV>
                <wp:extent cx="12954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6C465" w14:textId="39A22A3E" w:rsidR="00932FE6" w:rsidRPr="00932FE6" w:rsidRDefault="00932FE6" w:rsidP="00932F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32FE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یک عکس پرسنلی اخیر و جدید</w:t>
                            </w:r>
                          </w:p>
                          <w:p w14:paraId="1D3B6278" w14:textId="378C51D0" w:rsidR="00932FE6" w:rsidRPr="00932FE6" w:rsidRDefault="00932FE6" w:rsidP="00932F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932FE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حداکثر سایز عکس 10 مگابایت</w:t>
                            </w:r>
                          </w:p>
                          <w:p w14:paraId="1D2B5DB9" w14:textId="77777777" w:rsidR="00932FE6" w:rsidRDefault="00932FE6" w:rsidP="00932FE6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1866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75pt;margin-top:11.65pt;width:102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2J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">
                <v:textbox style="mso-fit-shape-to-text:t">
                  <w:txbxContent>
                    <w:p w14:paraId="6446C465" w14:textId="39A22A3E" w:rsidR="00932FE6" w:rsidRPr="00932FE6" w:rsidRDefault="00932FE6" w:rsidP="00932F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32FE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یک عکس پرسنلی اخیر و جدید</w:t>
                      </w:r>
                    </w:p>
                    <w:p w14:paraId="1D3B6278" w14:textId="378C51D0" w:rsidR="00932FE6" w:rsidRPr="00932FE6" w:rsidRDefault="00932FE6" w:rsidP="00932F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932FE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حداکثر سایز عکس 10 مگابایت</w:t>
                      </w:r>
                    </w:p>
                    <w:p w14:paraId="1D2B5DB9" w14:textId="77777777" w:rsidR="00932FE6" w:rsidRDefault="00932FE6" w:rsidP="00932FE6">
                      <w:pPr>
                        <w:bidi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28AB5" w14:textId="6853DEC3" w:rsidR="00932FE6" w:rsidRPr="00932FE6" w:rsidRDefault="00932FE6" w:rsidP="00932FE6">
      <w:pPr>
        <w:bidi/>
        <w:rPr>
          <w:rFonts w:ascii="Times New Roman" w:hAnsi="Times New Roman" w:cs="B Nazanin"/>
          <w:b/>
          <w:bCs/>
          <w:szCs w:val="24"/>
          <w:rtl/>
        </w:rPr>
      </w:pPr>
    </w:p>
    <w:p w14:paraId="643E4806" w14:textId="14A53671" w:rsidR="00932FE6" w:rsidRPr="00932FE6" w:rsidRDefault="00932FE6" w:rsidP="00932FE6">
      <w:pPr>
        <w:bidi/>
        <w:rPr>
          <w:rFonts w:ascii="Times New Roman" w:hAnsi="Times New Roman" w:cs="B Nazanin"/>
          <w:b/>
          <w:bCs/>
          <w:szCs w:val="24"/>
          <w:rtl/>
        </w:rPr>
      </w:pPr>
    </w:p>
    <w:p w14:paraId="62A06DB8" w14:textId="3F9E0DDA" w:rsidR="00932FE6" w:rsidRPr="00932FE6" w:rsidRDefault="00932FE6" w:rsidP="00932FE6">
      <w:pPr>
        <w:bidi/>
        <w:rPr>
          <w:rFonts w:ascii="Times New Roman" w:hAnsi="Times New Roman" w:cs="B Nazanin"/>
          <w:b/>
          <w:bCs/>
          <w:szCs w:val="24"/>
          <w:rtl/>
        </w:rPr>
      </w:pPr>
    </w:p>
    <w:p w14:paraId="536F361E" w14:textId="1E8038E8" w:rsidR="00932FE6" w:rsidRPr="00B303F3" w:rsidRDefault="00932FE6" w:rsidP="00932FE6">
      <w:pPr>
        <w:bidi/>
        <w:rPr>
          <w:rFonts w:ascii="Times New Roman" w:hAnsi="Times New Roman" w:cs="B Nazanin"/>
          <w:b/>
          <w:bCs/>
          <w:szCs w:val="24"/>
        </w:rPr>
      </w:pPr>
      <w:r w:rsidRPr="00B303F3">
        <w:rPr>
          <w:rFonts w:ascii="Times New Roman" w:hAnsi="Times New Roman" w:cs="B Nazanin"/>
          <w:b/>
          <w:bCs/>
          <w:szCs w:val="24"/>
          <w:rtl/>
        </w:rPr>
        <w:t>اطلاعات شخصی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60D69" w:rsidRPr="00D60D69" w14:paraId="696C9614" w14:textId="77777777" w:rsidTr="000A3EFD">
        <w:tc>
          <w:tcPr>
            <w:tcW w:w="4320" w:type="dxa"/>
          </w:tcPr>
          <w:p w14:paraId="57DBEE42" w14:textId="60420554" w:rsidR="00D60D69" w:rsidRPr="00D60D69" w:rsidRDefault="00D60D69" w:rsidP="00D60D69">
            <w:pPr>
              <w:bidi/>
              <w:rPr>
                <w:rFonts w:cs="B Nazanin"/>
                <w:szCs w:val="24"/>
              </w:rPr>
            </w:pPr>
            <w:r w:rsidRPr="00D60D69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4320" w:type="dxa"/>
          </w:tcPr>
          <w:p w14:paraId="43E622DE" w14:textId="24E09C61" w:rsidR="00D60D69" w:rsidRPr="00D60D69" w:rsidRDefault="00D60D69" w:rsidP="00D60D69">
            <w:pPr>
              <w:rPr>
                <w:rFonts w:cs="B Nazanin"/>
                <w:szCs w:val="24"/>
              </w:rPr>
            </w:pPr>
          </w:p>
        </w:tc>
      </w:tr>
      <w:tr w:rsidR="00D60D69" w:rsidRPr="00D60D69" w14:paraId="7BD36255" w14:textId="77777777" w:rsidTr="000A3EFD">
        <w:tc>
          <w:tcPr>
            <w:tcW w:w="4320" w:type="dxa"/>
          </w:tcPr>
          <w:p w14:paraId="4030FB78" w14:textId="219197ED" w:rsidR="00D60D69" w:rsidRPr="00D60D69" w:rsidRDefault="00D60D69" w:rsidP="00D60D69">
            <w:pPr>
              <w:bidi/>
              <w:rPr>
                <w:rFonts w:cs="B Nazanin"/>
                <w:b/>
                <w:bCs/>
                <w:szCs w:val="24"/>
              </w:rPr>
            </w:pPr>
            <w:r w:rsidRPr="00D60D69">
              <w:rPr>
                <w:rFonts w:cs="B Nazanin" w:hint="cs"/>
                <w:b/>
                <w:bCs/>
                <w:szCs w:val="24"/>
                <w:rtl/>
              </w:rPr>
              <w:t>نام</w:t>
            </w:r>
          </w:p>
        </w:tc>
        <w:tc>
          <w:tcPr>
            <w:tcW w:w="4320" w:type="dxa"/>
          </w:tcPr>
          <w:p w14:paraId="05C66B7D" w14:textId="2B503C95" w:rsidR="00D60D69" w:rsidRPr="00D60D69" w:rsidRDefault="00D60D69" w:rsidP="00D60D69">
            <w:pPr>
              <w:rPr>
                <w:rFonts w:cs="B Nazanin"/>
                <w:szCs w:val="24"/>
              </w:rPr>
            </w:pPr>
          </w:p>
        </w:tc>
      </w:tr>
      <w:tr w:rsidR="00D60D69" w:rsidRPr="00D60D69" w14:paraId="59F383A0" w14:textId="77777777" w:rsidTr="000A3EFD">
        <w:tc>
          <w:tcPr>
            <w:tcW w:w="4320" w:type="dxa"/>
          </w:tcPr>
          <w:p w14:paraId="5A5D2E68" w14:textId="1CE73253" w:rsidR="00D60D69" w:rsidRPr="00D60D69" w:rsidRDefault="00D60D69" w:rsidP="00D60D69">
            <w:pPr>
              <w:bidi/>
              <w:rPr>
                <w:rFonts w:cs="B Nazanin"/>
                <w:b/>
                <w:bCs/>
                <w:szCs w:val="24"/>
              </w:rPr>
            </w:pPr>
            <w:r w:rsidRPr="00D60D69">
              <w:rPr>
                <w:rFonts w:cs="B Nazanin" w:hint="cs"/>
                <w:b/>
                <w:bCs/>
                <w:szCs w:val="24"/>
                <w:rtl/>
              </w:rPr>
              <w:t>آدرس</w:t>
            </w:r>
          </w:p>
        </w:tc>
        <w:tc>
          <w:tcPr>
            <w:tcW w:w="4320" w:type="dxa"/>
          </w:tcPr>
          <w:p w14:paraId="77703E47" w14:textId="322BEE2E" w:rsidR="00D60D69" w:rsidRPr="00D60D69" w:rsidRDefault="00D60D69" w:rsidP="00D60D69">
            <w:pPr>
              <w:rPr>
                <w:rFonts w:cs="B Nazanin"/>
                <w:szCs w:val="24"/>
              </w:rPr>
            </w:pPr>
          </w:p>
        </w:tc>
      </w:tr>
      <w:tr w:rsidR="00D60D69" w:rsidRPr="00D60D69" w14:paraId="5CA9CDB1" w14:textId="77777777" w:rsidTr="000A3EFD">
        <w:tc>
          <w:tcPr>
            <w:tcW w:w="4320" w:type="dxa"/>
          </w:tcPr>
          <w:p w14:paraId="3C73FD8C" w14:textId="62A5B80F" w:rsidR="00D60D69" w:rsidRPr="00D60D69" w:rsidRDefault="00D60D69" w:rsidP="00D60D69">
            <w:pPr>
              <w:bidi/>
              <w:rPr>
                <w:rFonts w:cs="B Nazanin"/>
                <w:b/>
                <w:bCs/>
                <w:szCs w:val="24"/>
              </w:rPr>
            </w:pPr>
            <w:r w:rsidRPr="00D60D69">
              <w:rPr>
                <w:rFonts w:cs="B Nazanin" w:hint="cs"/>
                <w:b/>
                <w:bCs/>
                <w:szCs w:val="24"/>
                <w:rtl/>
              </w:rPr>
              <w:t>تلفن</w:t>
            </w:r>
          </w:p>
        </w:tc>
        <w:tc>
          <w:tcPr>
            <w:tcW w:w="4320" w:type="dxa"/>
          </w:tcPr>
          <w:p w14:paraId="6E0D83C3" w14:textId="43CA2180" w:rsidR="00D60D69" w:rsidRPr="00D60D69" w:rsidRDefault="00D60D69" w:rsidP="00D60D69">
            <w:pPr>
              <w:rPr>
                <w:rFonts w:cs="B Nazanin"/>
                <w:szCs w:val="24"/>
              </w:rPr>
            </w:pPr>
          </w:p>
        </w:tc>
      </w:tr>
      <w:tr w:rsidR="00D60D69" w:rsidRPr="00D60D69" w14:paraId="24BC31FC" w14:textId="77777777" w:rsidTr="000A3EFD">
        <w:tc>
          <w:tcPr>
            <w:tcW w:w="4320" w:type="dxa"/>
          </w:tcPr>
          <w:p w14:paraId="572BF48D" w14:textId="57E32A9D" w:rsidR="00D60D69" w:rsidRPr="00D60D69" w:rsidRDefault="00D60D69" w:rsidP="00D60D69">
            <w:pPr>
              <w:bidi/>
              <w:rPr>
                <w:rFonts w:cs="B Nazanin"/>
                <w:b/>
                <w:bCs/>
                <w:szCs w:val="24"/>
              </w:rPr>
            </w:pPr>
            <w:r w:rsidRPr="00D60D69">
              <w:rPr>
                <w:rFonts w:cs="B Nazanin" w:hint="cs"/>
                <w:b/>
                <w:bCs/>
                <w:szCs w:val="24"/>
                <w:rtl/>
              </w:rPr>
              <w:t>فکس</w:t>
            </w:r>
          </w:p>
        </w:tc>
        <w:tc>
          <w:tcPr>
            <w:tcW w:w="4320" w:type="dxa"/>
          </w:tcPr>
          <w:p w14:paraId="7944DD68" w14:textId="48D2B9BA" w:rsidR="00D60D69" w:rsidRPr="00D60D69" w:rsidRDefault="00D60D69" w:rsidP="00D60D69">
            <w:pPr>
              <w:rPr>
                <w:rFonts w:cs="B Nazanin"/>
                <w:szCs w:val="24"/>
              </w:rPr>
            </w:pPr>
          </w:p>
        </w:tc>
      </w:tr>
      <w:tr w:rsidR="00D60D69" w:rsidRPr="00D60D69" w14:paraId="0E18A135" w14:textId="77777777" w:rsidTr="000A3EFD">
        <w:tc>
          <w:tcPr>
            <w:tcW w:w="4320" w:type="dxa"/>
          </w:tcPr>
          <w:p w14:paraId="763B2D59" w14:textId="49A850C3" w:rsidR="00D60D69" w:rsidRPr="00D60D69" w:rsidRDefault="00D60D69" w:rsidP="00D60D69">
            <w:pPr>
              <w:bidi/>
              <w:rPr>
                <w:rFonts w:cs="B Nazanin"/>
                <w:b/>
                <w:bCs/>
                <w:szCs w:val="24"/>
              </w:rPr>
            </w:pPr>
            <w:r w:rsidRPr="00D60D69">
              <w:rPr>
                <w:rFonts w:cs="B Nazanin" w:hint="cs"/>
                <w:b/>
                <w:bCs/>
                <w:szCs w:val="24"/>
                <w:rtl/>
              </w:rPr>
              <w:t>ایمیل</w:t>
            </w:r>
          </w:p>
        </w:tc>
        <w:tc>
          <w:tcPr>
            <w:tcW w:w="4320" w:type="dxa"/>
          </w:tcPr>
          <w:p w14:paraId="62D654BB" w14:textId="4C51B936" w:rsidR="00D60D69" w:rsidRPr="00D60D69" w:rsidRDefault="00D60D69" w:rsidP="00D60D69">
            <w:pPr>
              <w:rPr>
                <w:rFonts w:cs="B Nazanin"/>
                <w:szCs w:val="24"/>
              </w:rPr>
            </w:pPr>
          </w:p>
        </w:tc>
      </w:tr>
      <w:tr w:rsidR="00D60D69" w:rsidRPr="00D60D69" w14:paraId="0AD59EB3" w14:textId="77777777" w:rsidTr="000A3EFD">
        <w:tc>
          <w:tcPr>
            <w:tcW w:w="4320" w:type="dxa"/>
          </w:tcPr>
          <w:p w14:paraId="71432DD3" w14:textId="43141622" w:rsidR="00D60D69" w:rsidRPr="00D60D69" w:rsidRDefault="00D60D69" w:rsidP="00D60D69">
            <w:pPr>
              <w:bidi/>
              <w:rPr>
                <w:rFonts w:cs="B Nazanin"/>
                <w:b/>
                <w:bCs/>
                <w:szCs w:val="24"/>
              </w:rPr>
            </w:pPr>
            <w:r w:rsidRPr="00D60D69">
              <w:rPr>
                <w:rFonts w:cs="B Nazanin"/>
                <w:b/>
                <w:bCs/>
                <w:szCs w:val="24"/>
                <w:rtl/>
              </w:rPr>
              <w:t>تارنما</w:t>
            </w:r>
          </w:p>
        </w:tc>
        <w:tc>
          <w:tcPr>
            <w:tcW w:w="4320" w:type="dxa"/>
          </w:tcPr>
          <w:p w14:paraId="61ED1CEF" w14:textId="57479C47" w:rsidR="00D60D69" w:rsidRPr="00D60D69" w:rsidRDefault="00D60D69" w:rsidP="00D60D69">
            <w:pPr>
              <w:rPr>
                <w:rFonts w:cs="B Nazanin"/>
                <w:szCs w:val="24"/>
              </w:rPr>
            </w:pPr>
          </w:p>
        </w:tc>
      </w:tr>
      <w:tr w:rsidR="00D60D69" w:rsidRPr="00D60D69" w14:paraId="7932C91C" w14:textId="77777777" w:rsidTr="000A3EFD">
        <w:tc>
          <w:tcPr>
            <w:tcW w:w="4320" w:type="dxa"/>
          </w:tcPr>
          <w:p w14:paraId="32920119" w14:textId="72CF76D5" w:rsidR="00D60D69" w:rsidRPr="00D60D69" w:rsidRDefault="00D60D69" w:rsidP="00D60D69">
            <w:pPr>
              <w:bidi/>
              <w:rPr>
                <w:rFonts w:cs="B Nazanin"/>
                <w:b/>
                <w:bCs/>
                <w:szCs w:val="24"/>
              </w:rPr>
            </w:pPr>
            <w:r w:rsidRPr="00D60D69">
              <w:rPr>
                <w:rFonts w:cs="B Nazanin" w:hint="cs"/>
                <w:b/>
                <w:bCs/>
                <w:szCs w:val="24"/>
                <w:rtl/>
              </w:rPr>
              <w:t>ملیت</w:t>
            </w:r>
          </w:p>
        </w:tc>
        <w:tc>
          <w:tcPr>
            <w:tcW w:w="4320" w:type="dxa"/>
          </w:tcPr>
          <w:p w14:paraId="4035EF47" w14:textId="3941F648" w:rsidR="00D60D69" w:rsidRPr="00D60D69" w:rsidRDefault="00D60D69" w:rsidP="00D60D69">
            <w:pPr>
              <w:rPr>
                <w:rFonts w:cs="B Nazanin"/>
                <w:szCs w:val="24"/>
              </w:rPr>
            </w:pPr>
          </w:p>
        </w:tc>
      </w:tr>
      <w:tr w:rsidR="00D60D69" w:rsidRPr="00D60D69" w14:paraId="3CFC039F" w14:textId="77777777" w:rsidTr="000A3EFD">
        <w:tc>
          <w:tcPr>
            <w:tcW w:w="4320" w:type="dxa"/>
          </w:tcPr>
          <w:p w14:paraId="22E56A67" w14:textId="4ED7334C" w:rsidR="00D60D69" w:rsidRPr="00D60D69" w:rsidRDefault="00D60D69" w:rsidP="00D60D69">
            <w:pPr>
              <w:bidi/>
              <w:rPr>
                <w:rFonts w:cs="B Nazanin"/>
                <w:b/>
                <w:bCs/>
                <w:szCs w:val="24"/>
              </w:rPr>
            </w:pPr>
            <w:r w:rsidRPr="00D60D69">
              <w:rPr>
                <w:rFonts w:cs="B Nazanin" w:hint="cs"/>
                <w:b/>
                <w:bCs/>
                <w:szCs w:val="24"/>
                <w:rtl/>
              </w:rPr>
              <w:t>تاریخ تولد</w:t>
            </w:r>
          </w:p>
        </w:tc>
        <w:tc>
          <w:tcPr>
            <w:tcW w:w="4320" w:type="dxa"/>
          </w:tcPr>
          <w:p w14:paraId="2C5A39C6" w14:textId="2640E6DD" w:rsidR="00D60D69" w:rsidRPr="00D60D69" w:rsidRDefault="00D60D69" w:rsidP="00D60D69">
            <w:pPr>
              <w:rPr>
                <w:rFonts w:cs="B Nazanin"/>
                <w:szCs w:val="24"/>
              </w:rPr>
            </w:pPr>
          </w:p>
        </w:tc>
      </w:tr>
    </w:tbl>
    <w:p w14:paraId="4AB5D48A" w14:textId="77777777" w:rsidR="00B303F3" w:rsidRPr="00D60D69" w:rsidRDefault="00B303F3" w:rsidP="00B303F3">
      <w:pPr>
        <w:rPr>
          <w:rFonts w:cs="B Nazanin"/>
          <w:szCs w:val="24"/>
          <w:rtl/>
        </w:rPr>
      </w:pPr>
    </w:p>
    <w:p w14:paraId="2B23C0DB" w14:textId="28186B74" w:rsidR="00D053DB" w:rsidRPr="00532FE3" w:rsidRDefault="00532FE3" w:rsidP="00D60D69">
      <w:pPr>
        <w:bidi/>
        <w:rPr>
          <w:rFonts w:cs="B Nazanin"/>
          <w:b/>
          <w:bCs/>
        </w:rPr>
      </w:pPr>
      <w:r>
        <w:rPr>
          <w:rFonts w:ascii="Times New Roman" w:hAnsi="Times New Roman" w:cs="B Nazanin" w:hint="cs"/>
          <w:b/>
          <w:bCs/>
          <w:rtl/>
        </w:rPr>
        <w:t>تحصیلات و آموزش</w:t>
      </w:r>
      <w:r w:rsidR="003A7BB2">
        <w:rPr>
          <w:rFonts w:ascii="Times New Roman" w:hAnsi="Times New Roman" w:cs="B Nazanin" w:hint="cs"/>
          <w:b/>
          <w:bCs/>
          <w:rtl/>
        </w:rPr>
        <w:t xml:space="preserve"> ( برای هر مقطع تکرار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32FE3" w:rsidRPr="00B303F3" w14:paraId="3D7EB878" w14:textId="77777777" w:rsidTr="0052206F">
        <w:tc>
          <w:tcPr>
            <w:tcW w:w="4320" w:type="dxa"/>
          </w:tcPr>
          <w:p w14:paraId="16552082" w14:textId="694D4CD5" w:rsidR="00532FE3" w:rsidRPr="00532FE3" w:rsidRDefault="00532FE3" w:rsidP="00532FE3">
            <w:pPr>
              <w:bidi/>
              <w:rPr>
                <w:rFonts w:cs="B Nazanin"/>
                <w:b/>
                <w:bCs/>
              </w:rPr>
            </w:pPr>
            <w:r w:rsidRPr="00532FE3">
              <w:rPr>
                <w:rFonts w:cs="B Nazanin" w:hint="cs"/>
                <w:b/>
                <w:bCs/>
                <w:rtl/>
              </w:rPr>
              <w:t xml:space="preserve">تاریخ ( از </w:t>
            </w:r>
            <w:r w:rsidRPr="00532FE3">
              <w:rPr>
                <w:rFonts w:ascii="Arial" w:hAnsi="Arial" w:cs="Arial" w:hint="cs"/>
                <w:b/>
                <w:bCs/>
                <w:rtl/>
              </w:rPr>
              <w:t>–</w:t>
            </w:r>
            <w:r w:rsidRPr="00532FE3">
              <w:rPr>
                <w:rFonts w:cs="B Nazanin" w:hint="cs"/>
                <w:b/>
                <w:bCs/>
                <w:rtl/>
              </w:rPr>
              <w:t xml:space="preserve"> تا )</w:t>
            </w:r>
          </w:p>
        </w:tc>
        <w:tc>
          <w:tcPr>
            <w:tcW w:w="4320" w:type="dxa"/>
          </w:tcPr>
          <w:p w14:paraId="15AA6016" w14:textId="0ADB338B" w:rsidR="00532FE3" w:rsidRPr="00B303F3" w:rsidRDefault="00532FE3" w:rsidP="00532FE3"/>
        </w:tc>
      </w:tr>
      <w:tr w:rsidR="00532FE3" w:rsidRPr="00B303F3" w14:paraId="4402D390" w14:textId="77777777" w:rsidTr="0052206F">
        <w:tc>
          <w:tcPr>
            <w:tcW w:w="4320" w:type="dxa"/>
          </w:tcPr>
          <w:p w14:paraId="7FCEEDCA" w14:textId="4BD4BC4F" w:rsidR="00532FE3" w:rsidRPr="00532FE3" w:rsidRDefault="00532FE3" w:rsidP="00532FE3">
            <w:pPr>
              <w:bidi/>
              <w:rPr>
                <w:rFonts w:cs="B Nazanin"/>
                <w:b/>
                <w:bCs/>
              </w:rPr>
            </w:pPr>
            <w:r w:rsidRPr="00532FE3">
              <w:rPr>
                <w:rFonts w:cs="B Nazanin" w:hint="cs"/>
                <w:b/>
                <w:bCs/>
                <w:rtl/>
              </w:rPr>
              <w:t>نام دانشگاه</w:t>
            </w:r>
          </w:p>
        </w:tc>
        <w:tc>
          <w:tcPr>
            <w:tcW w:w="4320" w:type="dxa"/>
          </w:tcPr>
          <w:p w14:paraId="4177B5FA" w14:textId="5ACCD9DE" w:rsidR="00532FE3" w:rsidRPr="00B303F3" w:rsidRDefault="00532FE3" w:rsidP="00532FE3"/>
        </w:tc>
      </w:tr>
      <w:tr w:rsidR="00532FE3" w:rsidRPr="00B303F3" w14:paraId="2A80D41A" w14:textId="77777777" w:rsidTr="0052206F">
        <w:tc>
          <w:tcPr>
            <w:tcW w:w="4320" w:type="dxa"/>
          </w:tcPr>
          <w:p w14:paraId="5770937A" w14:textId="2584E478" w:rsidR="00532FE3" w:rsidRPr="00532FE3" w:rsidRDefault="00532FE3" w:rsidP="00532FE3">
            <w:pPr>
              <w:bidi/>
              <w:rPr>
                <w:rFonts w:cs="B Nazanin"/>
                <w:b/>
                <w:bCs/>
              </w:rPr>
            </w:pPr>
            <w:r w:rsidRPr="00532FE3">
              <w:rPr>
                <w:rFonts w:ascii="Times New Roman" w:hAnsi="Times New Roman" w:cs="B Nazanin" w:hint="cs"/>
                <w:b/>
                <w:bCs/>
                <w:rtl/>
              </w:rPr>
              <w:t>مدت زمان برنامه آموزشی</w:t>
            </w:r>
          </w:p>
        </w:tc>
        <w:tc>
          <w:tcPr>
            <w:tcW w:w="4320" w:type="dxa"/>
          </w:tcPr>
          <w:p w14:paraId="3B7B0DE2" w14:textId="40855DE9" w:rsidR="00532FE3" w:rsidRPr="00B303F3" w:rsidRDefault="00532FE3" w:rsidP="00532FE3"/>
        </w:tc>
      </w:tr>
      <w:tr w:rsidR="00532FE3" w:rsidRPr="00B303F3" w14:paraId="2A99D430" w14:textId="77777777" w:rsidTr="0052206F">
        <w:tc>
          <w:tcPr>
            <w:tcW w:w="4320" w:type="dxa"/>
          </w:tcPr>
          <w:p w14:paraId="072D467D" w14:textId="025DA795" w:rsidR="00532FE3" w:rsidRPr="00532FE3" w:rsidRDefault="00532FE3" w:rsidP="00532FE3">
            <w:pPr>
              <w:bidi/>
              <w:rPr>
                <w:rFonts w:cs="B Nazanin"/>
                <w:b/>
                <w:bCs/>
              </w:rPr>
            </w:pPr>
            <w:r w:rsidRPr="00532FE3">
              <w:rPr>
                <w:rFonts w:cs="B Nazanin" w:hint="cs"/>
                <w:b/>
                <w:bCs/>
                <w:rtl/>
              </w:rPr>
              <w:t>موضاعات اصلی / مهارت های کسب شده</w:t>
            </w:r>
          </w:p>
        </w:tc>
        <w:tc>
          <w:tcPr>
            <w:tcW w:w="4320" w:type="dxa"/>
          </w:tcPr>
          <w:p w14:paraId="2B55B9B2" w14:textId="14D69560" w:rsidR="00532FE3" w:rsidRPr="00B303F3" w:rsidRDefault="00532FE3" w:rsidP="00532FE3"/>
        </w:tc>
      </w:tr>
      <w:tr w:rsidR="00532FE3" w:rsidRPr="00B303F3" w14:paraId="08A7E791" w14:textId="77777777" w:rsidTr="0052206F">
        <w:tc>
          <w:tcPr>
            <w:tcW w:w="4320" w:type="dxa"/>
          </w:tcPr>
          <w:p w14:paraId="6BE80273" w14:textId="38C77E01" w:rsidR="00532FE3" w:rsidRPr="00532FE3" w:rsidRDefault="00532FE3" w:rsidP="00532FE3">
            <w:pPr>
              <w:bidi/>
              <w:rPr>
                <w:rFonts w:cs="B Nazanin"/>
                <w:b/>
                <w:bCs/>
              </w:rPr>
            </w:pPr>
            <w:r w:rsidRPr="00532FE3">
              <w:rPr>
                <w:rFonts w:ascii="Times New Roman" w:hAnsi="Times New Roman" w:cs="B Nazanin" w:hint="cs"/>
                <w:b/>
                <w:bCs/>
                <w:rtl/>
              </w:rPr>
              <w:t>عنوان مدرک دریافتی</w:t>
            </w:r>
          </w:p>
        </w:tc>
        <w:tc>
          <w:tcPr>
            <w:tcW w:w="4320" w:type="dxa"/>
          </w:tcPr>
          <w:p w14:paraId="6A6DFA12" w14:textId="6EF5EF3E" w:rsidR="00532FE3" w:rsidRPr="00B303F3" w:rsidRDefault="00532FE3" w:rsidP="00532FE3"/>
        </w:tc>
      </w:tr>
      <w:tr w:rsidR="00532FE3" w:rsidRPr="00B303F3" w14:paraId="18AE4737" w14:textId="77777777" w:rsidTr="0052206F">
        <w:tc>
          <w:tcPr>
            <w:tcW w:w="4320" w:type="dxa"/>
          </w:tcPr>
          <w:p w14:paraId="70B085A8" w14:textId="210ADF85" w:rsidR="00532FE3" w:rsidRPr="00532FE3" w:rsidRDefault="00532FE3" w:rsidP="00532FE3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نمره نهایی</w:t>
            </w:r>
          </w:p>
        </w:tc>
        <w:tc>
          <w:tcPr>
            <w:tcW w:w="4320" w:type="dxa"/>
          </w:tcPr>
          <w:p w14:paraId="2C6B569B" w14:textId="3EB2E964" w:rsidR="00532FE3" w:rsidRPr="00B303F3" w:rsidRDefault="00532FE3" w:rsidP="00532FE3"/>
        </w:tc>
      </w:tr>
      <w:tr w:rsidR="00532FE3" w:rsidRPr="00B303F3" w14:paraId="34233F5E" w14:textId="77777777" w:rsidTr="0052206F">
        <w:tc>
          <w:tcPr>
            <w:tcW w:w="4320" w:type="dxa"/>
          </w:tcPr>
          <w:p w14:paraId="25EAE97B" w14:textId="4295FBB9" w:rsidR="00532FE3" w:rsidRPr="00532FE3" w:rsidRDefault="00532FE3" w:rsidP="00532FE3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 رساله</w:t>
            </w:r>
          </w:p>
        </w:tc>
        <w:tc>
          <w:tcPr>
            <w:tcW w:w="4320" w:type="dxa"/>
          </w:tcPr>
          <w:p w14:paraId="70EECA77" w14:textId="3F046030" w:rsidR="00532FE3" w:rsidRPr="00B303F3" w:rsidRDefault="00532FE3" w:rsidP="00532FE3"/>
        </w:tc>
      </w:tr>
      <w:tr w:rsidR="00532FE3" w:rsidRPr="00B303F3" w14:paraId="6F4B8907" w14:textId="77777777" w:rsidTr="0052206F">
        <w:tc>
          <w:tcPr>
            <w:tcW w:w="4320" w:type="dxa"/>
          </w:tcPr>
          <w:p w14:paraId="2159C53F" w14:textId="7AA283B6" w:rsidR="00532FE3" w:rsidRPr="00532FE3" w:rsidRDefault="00532FE3" w:rsidP="00532FE3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زبان پایان نامه</w:t>
            </w:r>
          </w:p>
        </w:tc>
        <w:tc>
          <w:tcPr>
            <w:tcW w:w="4320" w:type="dxa"/>
          </w:tcPr>
          <w:p w14:paraId="4742C7AC" w14:textId="400BD792" w:rsidR="00532FE3" w:rsidRPr="00B303F3" w:rsidRDefault="00532FE3" w:rsidP="00532FE3"/>
        </w:tc>
      </w:tr>
      <w:tr w:rsidR="00532FE3" w:rsidRPr="00B303F3" w14:paraId="59D27E39" w14:textId="77777777" w:rsidTr="0052206F">
        <w:tc>
          <w:tcPr>
            <w:tcW w:w="4320" w:type="dxa"/>
          </w:tcPr>
          <w:p w14:paraId="2F13C3CF" w14:textId="74B30816" w:rsidR="00532FE3" w:rsidRPr="00532FE3" w:rsidRDefault="00532FE3" w:rsidP="00532FE3">
            <w:pPr>
              <w:bidi/>
              <w:rPr>
                <w:rFonts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استاد راهنما</w:t>
            </w:r>
          </w:p>
        </w:tc>
        <w:tc>
          <w:tcPr>
            <w:tcW w:w="4320" w:type="dxa"/>
          </w:tcPr>
          <w:p w14:paraId="3FD4B3ED" w14:textId="0BF0C720" w:rsidR="00532FE3" w:rsidRPr="00B303F3" w:rsidRDefault="00532FE3" w:rsidP="00532FE3"/>
        </w:tc>
      </w:tr>
      <w:tr w:rsidR="00532FE3" w:rsidRPr="00B303F3" w14:paraId="45E13996" w14:textId="77777777" w:rsidTr="0052206F">
        <w:tc>
          <w:tcPr>
            <w:tcW w:w="4320" w:type="dxa"/>
          </w:tcPr>
          <w:p w14:paraId="04DEAE7A" w14:textId="07027509" w:rsidR="00532FE3" w:rsidRPr="00B303F3" w:rsidRDefault="00532FE3" w:rsidP="00532FE3">
            <w:pPr>
              <w:bidi/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خلاصه پایان نامه</w:t>
            </w:r>
          </w:p>
        </w:tc>
        <w:tc>
          <w:tcPr>
            <w:tcW w:w="4320" w:type="dxa"/>
          </w:tcPr>
          <w:p w14:paraId="7B414584" w14:textId="244BA3FC" w:rsidR="00532FE3" w:rsidRPr="00B303F3" w:rsidRDefault="00532FE3" w:rsidP="00532FE3"/>
        </w:tc>
      </w:tr>
    </w:tbl>
    <w:p w14:paraId="04B709DB" w14:textId="77777777" w:rsidR="00B303F3" w:rsidRPr="00B303F3" w:rsidRDefault="00B303F3" w:rsidP="00B303F3">
      <w:pPr>
        <w:rPr>
          <w:rtl/>
        </w:rPr>
      </w:pPr>
    </w:p>
    <w:p w14:paraId="6C6AF912" w14:textId="5AF8D624" w:rsidR="00D053DB" w:rsidRPr="00D60D69" w:rsidRDefault="00D60D69" w:rsidP="00D60D69">
      <w:pPr>
        <w:bidi/>
        <w:rPr>
          <w:rFonts w:cs="B Nazanin"/>
          <w:b/>
          <w:bCs/>
        </w:rPr>
      </w:pPr>
      <w:r w:rsidRPr="00D60D69">
        <w:rPr>
          <w:rFonts w:ascii="Times New Roman" w:hAnsi="Times New Roman" w:cs="B Nazanin" w:hint="cs"/>
          <w:b/>
          <w:bCs/>
          <w:rtl/>
        </w:rPr>
        <w:t>مقالات و انتشارات</w:t>
      </w:r>
      <w:r w:rsidR="003A7BB2">
        <w:rPr>
          <w:rFonts w:ascii="Times New Roman" w:hAnsi="Times New Roman" w:cs="B Nazanin" w:hint="cs"/>
          <w:b/>
          <w:bCs/>
          <w:rtl/>
        </w:rPr>
        <w:t xml:space="preserve"> (برای هر کدام تکرار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60D69" w:rsidRPr="00B303F3" w14:paraId="74F0B621" w14:textId="77777777" w:rsidTr="00781342">
        <w:tc>
          <w:tcPr>
            <w:tcW w:w="4320" w:type="dxa"/>
          </w:tcPr>
          <w:p w14:paraId="427EEA90" w14:textId="67CA85A5" w:rsidR="00D60D69" w:rsidRPr="00B303F3" w:rsidRDefault="00D60D69" w:rsidP="00D60D69">
            <w:pPr>
              <w:bidi/>
            </w:pPr>
            <w:r>
              <w:rPr>
                <w:rFonts w:cs="B Nazanin" w:hint="cs"/>
                <w:b/>
                <w:bCs/>
                <w:rtl/>
              </w:rPr>
              <w:t>نویسنده ها و عنوان ها</w:t>
            </w:r>
          </w:p>
        </w:tc>
        <w:tc>
          <w:tcPr>
            <w:tcW w:w="4320" w:type="dxa"/>
          </w:tcPr>
          <w:p w14:paraId="5EE20F9D" w14:textId="72445507" w:rsidR="00D60D69" w:rsidRPr="00B303F3" w:rsidRDefault="00D60D69" w:rsidP="00D60D69">
            <w:pPr>
              <w:bidi/>
            </w:pPr>
          </w:p>
        </w:tc>
      </w:tr>
      <w:tr w:rsidR="00D60D69" w:rsidRPr="00B303F3" w14:paraId="0111D746" w14:textId="77777777" w:rsidTr="00781342">
        <w:tc>
          <w:tcPr>
            <w:tcW w:w="4320" w:type="dxa"/>
          </w:tcPr>
          <w:p w14:paraId="0ED7F64B" w14:textId="5F75E6E0" w:rsidR="00D60D69" w:rsidRPr="00B303F3" w:rsidRDefault="00D60D69" w:rsidP="00D60D69">
            <w:pPr>
              <w:bidi/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زبان</w:t>
            </w:r>
          </w:p>
        </w:tc>
        <w:tc>
          <w:tcPr>
            <w:tcW w:w="4320" w:type="dxa"/>
          </w:tcPr>
          <w:p w14:paraId="5187FAE9" w14:textId="19F95FAC" w:rsidR="00D60D69" w:rsidRPr="00B303F3" w:rsidRDefault="00D60D69" w:rsidP="00D60D69">
            <w:pPr>
              <w:bidi/>
            </w:pPr>
          </w:p>
        </w:tc>
      </w:tr>
      <w:tr w:rsidR="00D60D69" w:rsidRPr="00B303F3" w14:paraId="6BB397CF" w14:textId="77777777" w:rsidTr="00781342">
        <w:tc>
          <w:tcPr>
            <w:tcW w:w="4320" w:type="dxa"/>
          </w:tcPr>
          <w:p w14:paraId="263AF7C1" w14:textId="49271AB5" w:rsidR="00D60D69" w:rsidRPr="00B303F3" w:rsidRDefault="00D60D69" w:rsidP="00D60D69">
            <w:pPr>
              <w:bidi/>
            </w:pPr>
            <w:r>
              <w:rPr>
                <w:rFonts w:cs="B Nazanin" w:hint="cs"/>
                <w:b/>
                <w:bCs/>
                <w:rtl/>
              </w:rPr>
              <w:t>محل انتشار</w:t>
            </w:r>
          </w:p>
        </w:tc>
        <w:tc>
          <w:tcPr>
            <w:tcW w:w="4320" w:type="dxa"/>
          </w:tcPr>
          <w:p w14:paraId="247C44DD" w14:textId="0E10668D" w:rsidR="00D60D69" w:rsidRPr="00B303F3" w:rsidRDefault="00D60D69" w:rsidP="00D60D69">
            <w:pPr>
              <w:bidi/>
            </w:pPr>
          </w:p>
        </w:tc>
      </w:tr>
      <w:tr w:rsidR="00D60D69" w:rsidRPr="00B303F3" w14:paraId="47BB1564" w14:textId="77777777" w:rsidTr="00781342">
        <w:tc>
          <w:tcPr>
            <w:tcW w:w="4320" w:type="dxa"/>
          </w:tcPr>
          <w:p w14:paraId="0145EDB3" w14:textId="7C386AD7" w:rsidR="00D60D69" w:rsidRPr="00B303F3" w:rsidRDefault="00D60D69" w:rsidP="00D60D69">
            <w:pPr>
              <w:bidi/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تاریخ انتشار</w:t>
            </w:r>
          </w:p>
        </w:tc>
        <w:tc>
          <w:tcPr>
            <w:tcW w:w="4320" w:type="dxa"/>
          </w:tcPr>
          <w:p w14:paraId="63D3C041" w14:textId="3F3F7A5C" w:rsidR="00D60D69" w:rsidRPr="00B303F3" w:rsidRDefault="00D60D69" w:rsidP="00D60D69">
            <w:pPr>
              <w:bidi/>
            </w:pPr>
          </w:p>
        </w:tc>
      </w:tr>
    </w:tbl>
    <w:p w14:paraId="46B0E3F6" w14:textId="77777777" w:rsidR="00B303F3" w:rsidRPr="00B303F3" w:rsidRDefault="00B303F3" w:rsidP="00B303F3">
      <w:pPr>
        <w:rPr>
          <w:rtl/>
        </w:rPr>
      </w:pPr>
    </w:p>
    <w:p w14:paraId="6E5A9F2D" w14:textId="77777777" w:rsidR="00DA5DD9" w:rsidRDefault="00DA5DD9" w:rsidP="00532FE3">
      <w:pPr>
        <w:bidi/>
        <w:rPr>
          <w:rFonts w:ascii="Times New Roman" w:hAnsi="Times New Roman" w:cs="B Nazanin"/>
          <w:b/>
          <w:bCs/>
          <w:sz w:val="28"/>
          <w:szCs w:val="24"/>
          <w:rtl/>
        </w:rPr>
      </w:pPr>
    </w:p>
    <w:p w14:paraId="6F308267" w14:textId="5833FC3B" w:rsidR="00D053DB" w:rsidRPr="00532FE3" w:rsidRDefault="00532FE3" w:rsidP="00DA5DD9">
      <w:pPr>
        <w:bidi/>
        <w:rPr>
          <w:rFonts w:cs="B Nazanin"/>
          <w:b/>
          <w:bCs/>
          <w:sz w:val="28"/>
          <w:szCs w:val="24"/>
        </w:rPr>
      </w:pPr>
      <w:r w:rsidRPr="00532FE3">
        <w:rPr>
          <w:rFonts w:ascii="Times New Roman" w:hAnsi="Times New Roman" w:cs="B Nazanin" w:hint="cs"/>
          <w:b/>
          <w:bCs/>
          <w:sz w:val="28"/>
          <w:szCs w:val="24"/>
          <w:rtl/>
        </w:rPr>
        <w:t>گواهینامه ها</w:t>
      </w:r>
      <w:r w:rsidR="003A7BB2">
        <w:rPr>
          <w:rFonts w:ascii="Times New Roman" w:hAnsi="Times New Roman" w:cs="B Nazanin" w:hint="cs"/>
          <w:b/>
          <w:bCs/>
          <w:sz w:val="28"/>
          <w:szCs w:val="24"/>
          <w:rtl/>
        </w:rPr>
        <w:t xml:space="preserve"> (برای هر گواهی یک ردیف درج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32FE3" w:rsidRPr="00532FE3" w14:paraId="0A6125DC" w14:textId="77777777" w:rsidTr="009961E0">
        <w:tc>
          <w:tcPr>
            <w:tcW w:w="4320" w:type="dxa"/>
          </w:tcPr>
          <w:p w14:paraId="57082990" w14:textId="2557E43F" w:rsidR="00532FE3" w:rsidRPr="00532FE3" w:rsidRDefault="00532FE3" w:rsidP="00532FE3">
            <w:pPr>
              <w:bidi/>
              <w:rPr>
                <w:rFonts w:cs="B Nazanin"/>
                <w:b/>
                <w:bCs/>
                <w:sz w:val="28"/>
                <w:szCs w:val="24"/>
              </w:rPr>
            </w:pPr>
            <w:r w:rsidRPr="00532FE3">
              <w:rPr>
                <w:rFonts w:cs="B Nazanin"/>
                <w:b/>
                <w:bCs/>
                <w:sz w:val="28"/>
                <w:szCs w:val="24"/>
                <w:rtl/>
              </w:rPr>
              <w:t xml:space="preserve">نام </w:t>
            </w:r>
            <w:r w:rsidRPr="00532FE3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>–</w:t>
            </w:r>
            <w:r w:rsidRPr="00532FE3">
              <w:rPr>
                <w:rFonts w:cs="B Nazanin"/>
                <w:b/>
                <w:bCs/>
                <w:sz w:val="28"/>
                <w:szCs w:val="24"/>
                <w:rtl/>
              </w:rPr>
              <w:t xml:space="preserve"> تاریخ </w:t>
            </w:r>
            <w:r w:rsidRPr="00532FE3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>–</w:t>
            </w:r>
            <w:r w:rsidRPr="00532FE3">
              <w:rPr>
                <w:rFonts w:cs="B Nazanin"/>
                <w:b/>
                <w:bCs/>
                <w:sz w:val="28"/>
                <w:szCs w:val="24"/>
                <w:rtl/>
              </w:rPr>
              <w:t xml:space="preserve"> نمره</w:t>
            </w:r>
          </w:p>
        </w:tc>
        <w:tc>
          <w:tcPr>
            <w:tcW w:w="4320" w:type="dxa"/>
          </w:tcPr>
          <w:p w14:paraId="3307AAE5" w14:textId="161FA4F6" w:rsidR="00532FE3" w:rsidRPr="00532FE3" w:rsidRDefault="00532FE3" w:rsidP="00532FE3">
            <w:pPr>
              <w:bidi/>
              <w:rPr>
                <w:rFonts w:cs="B Nazanin"/>
                <w:b/>
                <w:bCs/>
                <w:sz w:val="28"/>
                <w:szCs w:val="24"/>
              </w:rPr>
            </w:pPr>
          </w:p>
        </w:tc>
      </w:tr>
      <w:tr w:rsidR="00532FE3" w:rsidRPr="00532FE3" w14:paraId="33E1329D" w14:textId="77777777" w:rsidTr="009961E0">
        <w:tc>
          <w:tcPr>
            <w:tcW w:w="4320" w:type="dxa"/>
          </w:tcPr>
          <w:p w14:paraId="06E90195" w14:textId="37DC16A2" w:rsidR="00532FE3" w:rsidRPr="00532FE3" w:rsidRDefault="00532FE3" w:rsidP="00532FE3">
            <w:pPr>
              <w:bidi/>
              <w:rPr>
                <w:rFonts w:cs="B Nazanin"/>
                <w:b/>
                <w:bCs/>
                <w:sz w:val="28"/>
                <w:szCs w:val="24"/>
              </w:rPr>
            </w:pPr>
            <w:r w:rsidRPr="00532FE3">
              <w:rPr>
                <w:rFonts w:cs="B Nazanin"/>
                <w:b/>
                <w:bCs/>
                <w:sz w:val="28"/>
                <w:szCs w:val="24"/>
                <w:rtl/>
              </w:rPr>
              <w:t xml:space="preserve">نام </w:t>
            </w:r>
            <w:r w:rsidRPr="00532FE3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>–</w:t>
            </w:r>
            <w:r w:rsidRPr="00532FE3">
              <w:rPr>
                <w:rFonts w:cs="B Nazanin"/>
                <w:b/>
                <w:bCs/>
                <w:sz w:val="28"/>
                <w:szCs w:val="24"/>
                <w:rtl/>
              </w:rPr>
              <w:t xml:space="preserve"> تاریخ - نمره</w:t>
            </w:r>
          </w:p>
        </w:tc>
        <w:tc>
          <w:tcPr>
            <w:tcW w:w="4320" w:type="dxa"/>
          </w:tcPr>
          <w:p w14:paraId="4BF61727" w14:textId="6F2F5BFE" w:rsidR="00532FE3" w:rsidRPr="00532FE3" w:rsidRDefault="00532FE3" w:rsidP="00532FE3">
            <w:pPr>
              <w:bidi/>
              <w:rPr>
                <w:rFonts w:cs="B Nazanin"/>
                <w:b/>
                <w:bCs/>
                <w:sz w:val="28"/>
                <w:szCs w:val="24"/>
              </w:rPr>
            </w:pPr>
          </w:p>
        </w:tc>
      </w:tr>
      <w:tr w:rsidR="00532FE3" w:rsidRPr="00532FE3" w14:paraId="546CDBFC" w14:textId="77777777" w:rsidTr="009961E0">
        <w:tc>
          <w:tcPr>
            <w:tcW w:w="4320" w:type="dxa"/>
          </w:tcPr>
          <w:p w14:paraId="5D624B49" w14:textId="167B94F0" w:rsidR="00532FE3" w:rsidRPr="00532FE3" w:rsidRDefault="00532FE3" w:rsidP="00532FE3">
            <w:pPr>
              <w:bidi/>
              <w:rPr>
                <w:rFonts w:cs="B Nazanin"/>
                <w:b/>
                <w:bCs/>
                <w:sz w:val="28"/>
                <w:szCs w:val="24"/>
              </w:rPr>
            </w:pPr>
            <w:r w:rsidRPr="00532FE3">
              <w:rPr>
                <w:rFonts w:ascii="Times New Roman" w:hAnsi="Times New Roman" w:cs="B Nazanin" w:hint="cs"/>
                <w:b/>
                <w:bCs/>
                <w:sz w:val="28"/>
                <w:szCs w:val="24"/>
                <w:rtl/>
              </w:rPr>
              <w:t xml:space="preserve">گواهینامه های زبان ( نام </w:t>
            </w:r>
            <w:r w:rsidRPr="00532FE3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>–</w:t>
            </w:r>
            <w:r w:rsidRPr="00532FE3">
              <w:rPr>
                <w:rFonts w:ascii="Times New Roman" w:hAnsi="Times New Roman" w:cs="B Nazanin" w:hint="cs"/>
                <w:b/>
                <w:bCs/>
                <w:sz w:val="28"/>
                <w:szCs w:val="24"/>
                <w:rtl/>
              </w:rPr>
              <w:t xml:space="preserve"> تاریخ </w:t>
            </w:r>
            <w:r w:rsidRPr="00532FE3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>–</w:t>
            </w:r>
            <w:r w:rsidRPr="00532FE3">
              <w:rPr>
                <w:rFonts w:ascii="Times New Roman" w:hAnsi="Times New Roman" w:cs="B Nazanin" w:hint="cs"/>
                <w:b/>
                <w:bCs/>
                <w:sz w:val="28"/>
                <w:szCs w:val="24"/>
                <w:rtl/>
              </w:rPr>
              <w:t xml:space="preserve"> نمره )</w:t>
            </w:r>
          </w:p>
        </w:tc>
        <w:tc>
          <w:tcPr>
            <w:tcW w:w="4320" w:type="dxa"/>
          </w:tcPr>
          <w:p w14:paraId="615F8B66" w14:textId="33EE7098" w:rsidR="00532FE3" w:rsidRPr="00532FE3" w:rsidRDefault="00532FE3" w:rsidP="00532FE3">
            <w:pPr>
              <w:bidi/>
              <w:rPr>
                <w:rFonts w:cs="B Nazanin"/>
                <w:b/>
                <w:bCs/>
                <w:sz w:val="28"/>
                <w:szCs w:val="24"/>
              </w:rPr>
            </w:pPr>
          </w:p>
        </w:tc>
      </w:tr>
    </w:tbl>
    <w:p w14:paraId="0DCC6762" w14:textId="77777777" w:rsidR="00DA5DD9" w:rsidRDefault="00DA5DD9" w:rsidP="00532FE3">
      <w:pPr>
        <w:bidi/>
        <w:rPr>
          <w:rFonts w:ascii="Times New Roman" w:hAnsi="Times New Roman" w:cs="B Nazanin"/>
          <w:b/>
          <w:bCs/>
          <w:szCs w:val="24"/>
          <w:rtl/>
        </w:rPr>
      </w:pPr>
    </w:p>
    <w:p w14:paraId="6F402364" w14:textId="10EF7817" w:rsidR="00D053DB" w:rsidRPr="00532FE3" w:rsidRDefault="00532FE3" w:rsidP="00DA5DD9">
      <w:pPr>
        <w:bidi/>
        <w:rPr>
          <w:rFonts w:cs="B Nazanin"/>
          <w:b/>
          <w:bCs/>
          <w:szCs w:val="24"/>
        </w:rPr>
      </w:pPr>
      <w:r w:rsidRPr="00532FE3">
        <w:rPr>
          <w:rFonts w:ascii="Times New Roman" w:hAnsi="Times New Roman" w:cs="B Nazanin" w:hint="cs"/>
          <w:b/>
          <w:bCs/>
          <w:szCs w:val="24"/>
          <w:rtl/>
        </w:rPr>
        <w:t>تجربه کاری ، دوره ها</w:t>
      </w:r>
      <w:r w:rsidR="003A7BB2">
        <w:rPr>
          <w:rFonts w:ascii="Times New Roman" w:hAnsi="Times New Roman" w:cs="B Nazanin" w:hint="cs"/>
          <w:b/>
          <w:bCs/>
          <w:szCs w:val="24"/>
          <w:rtl/>
        </w:rPr>
        <w:t xml:space="preserve"> ( برای هر کدام تکرار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32FE3" w:rsidRPr="00B303F3" w14:paraId="52F498F1" w14:textId="77777777" w:rsidTr="001A2052">
        <w:tc>
          <w:tcPr>
            <w:tcW w:w="4320" w:type="dxa"/>
          </w:tcPr>
          <w:p w14:paraId="45ABC420" w14:textId="71A40DA9" w:rsidR="00532FE3" w:rsidRPr="00DA5DD9" w:rsidRDefault="00532FE3" w:rsidP="00532FE3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 xml:space="preserve">تاریخ ( از </w:t>
            </w:r>
            <w:r w:rsidRPr="00DA5DD9">
              <w:rPr>
                <w:rFonts w:ascii="Arial" w:hAnsi="Arial" w:cs="Arial" w:hint="cs"/>
                <w:b/>
                <w:bCs/>
                <w:rtl/>
              </w:rPr>
              <w:t>–</w:t>
            </w: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 xml:space="preserve"> تا)</w:t>
            </w:r>
          </w:p>
        </w:tc>
        <w:tc>
          <w:tcPr>
            <w:tcW w:w="4320" w:type="dxa"/>
          </w:tcPr>
          <w:p w14:paraId="0A9AB329" w14:textId="2067B587" w:rsidR="00532FE3" w:rsidRPr="00B303F3" w:rsidRDefault="00532FE3" w:rsidP="00532FE3">
            <w:pPr>
              <w:bidi/>
            </w:pPr>
          </w:p>
        </w:tc>
      </w:tr>
      <w:tr w:rsidR="00532FE3" w:rsidRPr="00B303F3" w14:paraId="58AB3DE6" w14:textId="77777777" w:rsidTr="001A2052">
        <w:tc>
          <w:tcPr>
            <w:tcW w:w="4320" w:type="dxa"/>
          </w:tcPr>
          <w:p w14:paraId="4D154D3B" w14:textId="5D644E18" w:rsidR="00532FE3" w:rsidRPr="00DA5DD9" w:rsidRDefault="00DA5DD9" w:rsidP="00532FE3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نام و آدرس موسسه</w:t>
            </w:r>
          </w:p>
        </w:tc>
        <w:tc>
          <w:tcPr>
            <w:tcW w:w="4320" w:type="dxa"/>
          </w:tcPr>
          <w:p w14:paraId="0C9C402D" w14:textId="698FCF6C" w:rsidR="00532FE3" w:rsidRPr="00B303F3" w:rsidRDefault="00532FE3" w:rsidP="00532FE3">
            <w:pPr>
              <w:bidi/>
            </w:pPr>
          </w:p>
        </w:tc>
      </w:tr>
      <w:tr w:rsidR="00532FE3" w:rsidRPr="00B303F3" w14:paraId="3033CFA0" w14:textId="77777777" w:rsidTr="001A2052">
        <w:tc>
          <w:tcPr>
            <w:tcW w:w="4320" w:type="dxa"/>
          </w:tcPr>
          <w:p w14:paraId="5F0477C1" w14:textId="019988FE" w:rsidR="00532FE3" w:rsidRPr="00DA5DD9" w:rsidRDefault="00DA5DD9" w:rsidP="00532FE3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نوع تجربه کاری / بخش یا واحد</w:t>
            </w:r>
          </w:p>
        </w:tc>
        <w:tc>
          <w:tcPr>
            <w:tcW w:w="4320" w:type="dxa"/>
          </w:tcPr>
          <w:p w14:paraId="3C7275F9" w14:textId="4540B8F5" w:rsidR="00532FE3" w:rsidRPr="00B303F3" w:rsidRDefault="00532FE3" w:rsidP="00532FE3">
            <w:pPr>
              <w:bidi/>
            </w:pPr>
          </w:p>
        </w:tc>
      </w:tr>
      <w:tr w:rsidR="00532FE3" w:rsidRPr="00B303F3" w14:paraId="0B4E0508" w14:textId="77777777" w:rsidTr="001A2052">
        <w:tc>
          <w:tcPr>
            <w:tcW w:w="4320" w:type="dxa"/>
          </w:tcPr>
          <w:p w14:paraId="5B96A6B5" w14:textId="786FA028" w:rsidR="00532FE3" w:rsidRPr="00DA5DD9" w:rsidRDefault="00DA5DD9" w:rsidP="00532FE3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نوع شغ</w:t>
            </w:r>
            <w:r w:rsidR="003A7BB2">
              <w:rPr>
                <w:rFonts w:ascii="Times New Roman" w:hAnsi="Times New Roman" w:cs="B Nazanin" w:hint="cs"/>
                <w:b/>
                <w:bCs/>
                <w:rtl/>
              </w:rPr>
              <w:t>ل</w:t>
            </w:r>
          </w:p>
        </w:tc>
        <w:tc>
          <w:tcPr>
            <w:tcW w:w="4320" w:type="dxa"/>
          </w:tcPr>
          <w:p w14:paraId="4EB10B9C" w14:textId="4972FE68" w:rsidR="00532FE3" w:rsidRPr="00B303F3" w:rsidRDefault="00532FE3" w:rsidP="00532FE3">
            <w:pPr>
              <w:bidi/>
            </w:pPr>
          </w:p>
        </w:tc>
      </w:tr>
      <w:tr w:rsidR="00532FE3" w:rsidRPr="00B303F3" w14:paraId="224969C4" w14:textId="77777777" w:rsidTr="001A2052">
        <w:tc>
          <w:tcPr>
            <w:tcW w:w="4320" w:type="dxa"/>
          </w:tcPr>
          <w:p w14:paraId="67243978" w14:textId="1B049A65" w:rsidR="00532FE3" w:rsidRPr="00DA5DD9" w:rsidRDefault="00DA5DD9" w:rsidP="00532FE3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فعالیت ها و مسئولیت های اصلی</w:t>
            </w:r>
          </w:p>
        </w:tc>
        <w:tc>
          <w:tcPr>
            <w:tcW w:w="4320" w:type="dxa"/>
          </w:tcPr>
          <w:p w14:paraId="4B23C312" w14:textId="3D86602B" w:rsidR="00532FE3" w:rsidRPr="00B303F3" w:rsidRDefault="00532FE3" w:rsidP="00532FE3">
            <w:pPr>
              <w:bidi/>
            </w:pPr>
          </w:p>
        </w:tc>
      </w:tr>
    </w:tbl>
    <w:p w14:paraId="2C6615FE" w14:textId="77777777" w:rsidR="00B303F3" w:rsidRPr="00B303F3" w:rsidRDefault="00B303F3" w:rsidP="00B303F3">
      <w:pPr>
        <w:rPr>
          <w:rtl/>
        </w:rPr>
      </w:pPr>
    </w:p>
    <w:p w14:paraId="756B4025" w14:textId="75A6D3FE" w:rsidR="00D053DB" w:rsidRPr="00DA5DD9" w:rsidRDefault="00DA5DD9" w:rsidP="00DA5DD9">
      <w:pPr>
        <w:bidi/>
        <w:rPr>
          <w:rFonts w:cs="B Nazanin"/>
          <w:b/>
          <w:bCs/>
          <w:sz w:val="28"/>
          <w:szCs w:val="24"/>
        </w:rPr>
      </w:pPr>
      <w:r w:rsidRPr="00DA5DD9">
        <w:rPr>
          <w:rFonts w:ascii="Times New Roman" w:hAnsi="Times New Roman" w:cs="B Nazanin" w:hint="cs"/>
          <w:b/>
          <w:bCs/>
          <w:sz w:val="28"/>
          <w:szCs w:val="24"/>
          <w:rtl/>
        </w:rPr>
        <w:t>مهارت ها و شایستگی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A5DD9" w:rsidRPr="00B303F3" w14:paraId="65E188C8" w14:textId="77777777" w:rsidTr="00C03D0D">
        <w:tc>
          <w:tcPr>
            <w:tcW w:w="4320" w:type="dxa"/>
          </w:tcPr>
          <w:p w14:paraId="3D044A9F" w14:textId="2CD81F38" w:rsidR="00DA5DD9" w:rsidRPr="00DA5DD9" w:rsidRDefault="00DA5DD9" w:rsidP="00DA5DD9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زبان مادری</w:t>
            </w:r>
          </w:p>
        </w:tc>
        <w:tc>
          <w:tcPr>
            <w:tcW w:w="4320" w:type="dxa"/>
          </w:tcPr>
          <w:p w14:paraId="2E88B145" w14:textId="51296B40" w:rsidR="00DA5DD9" w:rsidRPr="00B303F3" w:rsidRDefault="00DA5DD9" w:rsidP="00DA5DD9">
            <w:pPr>
              <w:bidi/>
            </w:pPr>
          </w:p>
        </w:tc>
      </w:tr>
      <w:tr w:rsidR="00DA5DD9" w:rsidRPr="00B303F3" w14:paraId="30B88110" w14:textId="77777777" w:rsidTr="00C03D0D">
        <w:tc>
          <w:tcPr>
            <w:tcW w:w="4320" w:type="dxa"/>
          </w:tcPr>
          <w:p w14:paraId="2F6D37EA" w14:textId="28F2CC67" w:rsidR="00DA5DD9" w:rsidRPr="00DA5DD9" w:rsidRDefault="00DA5DD9" w:rsidP="00DA5DD9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سایر زبان ها ( میزان مهارت)</w:t>
            </w:r>
          </w:p>
        </w:tc>
        <w:tc>
          <w:tcPr>
            <w:tcW w:w="4320" w:type="dxa"/>
          </w:tcPr>
          <w:p w14:paraId="18494058" w14:textId="68AF7D77" w:rsidR="00DA5DD9" w:rsidRPr="00B303F3" w:rsidRDefault="00DA5DD9" w:rsidP="00DA5DD9">
            <w:pPr>
              <w:bidi/>
            </w:pPr>
          </w:p>
        </w:tc>
      </w:tr>
      <w:tr w:rsidR="00DA5DD9" w:rsidRPr="00B303F3" w14:paraId="3096C348" w14:textId="77777777" w:rsidTr="00C03D0D">
        <w:tc>
          <w:tcPr>
            <w:tcW w:w="4320" w:type="dxa"/>
          </w:tcPr>
          <w:p w14:paraId="7F958889" w14:textId="357CCBD6" w:rsidR="00DA5DD9" w:rsidRPr="00DA5DD9" w:rsidRDefault="00DA5DD9" w:rsidP="00DA5DD9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مهارت های اجتماعی</w:t>
            </w:r>
          </w:p>
        </w:tc>
        <w:tc>
          <w:tcPr>
            <w:tcW w:w="4320" w:type="dxa"/>
          </w:tcPr>
          <w:p w14:paraId="313C07E6" w14:textId="0C06E540" w:rsidR="00DA5DD9" w:rsidRPr="00B303F3" w:rsidRDefault="00DA5DD9" w:rsidP="00DA5DD9">
            <w:pPr>
              <w:bidi/>
            </w:pPr>
          </w:p>
        </w:tc>
      </w:tr>
      <w:tr w:rsidR="00DA5DD9" w:rsidRPr="00B303F3" w14:paraId="20E8BA87" w14:textId="77777777" w:rsidTr="00C03D0D">
        <w:tc>
          <w:tcPr>
            <w:tcW w:w="4320" w:type="dxa"/>
          </w:tcPr>
          <w:p w14:paraId="7959BF4A" w14:textId="3672B2AE" w:rsidR="00DA5DD9" w:rsidRPr="00DA5DD9" w:rsidRDefault="00DA5DD9" w:rsidP="00DA5DD9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مهارتهای سازمانی</w:t>
            </w:r>
          </w:p>
        </w:tc>
        <w:tc>
          <w:tcPr>
            <w:tcW w:w="4320" w:type="dxa"/>
          </w:tcPr>
          <w:p w14:paraId="22CE7AB3" w14:textId="26A3EA21" w:rsidR="00DA5DD9" w:rsidRPr="00B303F3" w:rsidRDefault="00DA5DD9" w:rsidP="00DA5DD9">
            <w:pPr>
              <w:bidi/>
            </w:pPr>
          </w:p>
        </w:tc>
      </w:tr>
      <w:tr w:rsidR="00DA5DD9" w:rsidRPr="00B303F3" w14:paraId="6F900B73" w14:textId="77777777" w:rsidTr="00C03D0D">
        <w:tc>
          <w:tcPr>
            <w:tcW w:w="4320" w:type="dxa"/>
          </w:tcPr>
          <w:p w14:paraId="0E1C6D8B" w14:textId="79F9520E" w:rsidR="00DA5DD9" w:rsidRPr="00DA5DD9" w:rsidRDefault="00DA5DD9" w:rsidP="00DA5DD9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مهارت های فنی</w:t>
            </w:r>
          </w:p>
        </w:tc>
        <w:tc>
          <w:tcPr>
            <w:tcW w:w="4320" w:type="dxa"/>
          </w:tcPr>
          <w:p w14:paraId="1B4899C6" w14:textId="030C68C8" w:rsidR="00DA5DD9" w:rsidRPr="00B303F3" w:rsidRDefault="00DA5DD9" w:rsidP="00DA5DD9">
            <w:pPr>
              <w:bidi/>
            </w:pPr>
          </w:p>
        </w:tc>
      </w:tr>
      <w:tr w:rsidR="00DA5DD9" w:rsidRPr="00B303F3" w14:paraId="4BE38F79" w14:textId="77777777" w:rsidTr="00C03D0D">
        <w:tc>
          <w:tcPr>
            <w:tcW w:w="4320" w:type="dxa"/>
          </w:tcPr>
          <w:p w14:paraId="53128631" w14:textId="3C1A8284" w:rsidR="00DA5DD9" w:rsidRPr="00DA5DD9" w:rsidRDefault="00DA5DD9" w:rsidP="00DA5DD9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مهارت های هنری</w:t>
            </w:r>
          </w:p>
        </w:tc>
        <w:tc>
          <w:tcPr>
            <w:tcW w:w="4320" w:type="dxa"/>
          </w:tcPr>
          <w:p w14:paraId="04143A89" w14:textId="73A31967" w:rsidR="00DA5DD9" w:rsidRPr="00B303F3" w:rsidRDefault="00DA5DD9" w:rsidP="00DA5DD9">
            <w:pPr>
              <w:bidi/>
            </w:pPr>
          </w:p>
        </w:tc>
      </w:tr>
      <w:tr w:rsidR="00DA5DD9" w:rsidRPr="00B303F3" w14:paraId="253C2975" w14:textId="77777777" w:rsidTr="00C03D0D">
        <w:tc>
          <w:tcPr>
            <w:tcW w:w="4320" w:type="dxa"/>
          </w:tcPr>
          <w:p w14:paraId="54AFC06B" w14:textId="547F3B66" w:rsidR="00DA5DD9" w:rsidRPr="00DA5DD9" w:rsidRDefault="00DA5DD9" w:rsidP="00DA5DD9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سایر مه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>ا</w:t>
            </w: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رت ها</w:t>
            </w:r>
          </w:p>
        </w:tc>
        <w:tc>
          <w:tcPr>
            <w:tcW w:w="4320" w:type="dxa"/>
          </w:tcPr>
          <w:p w14:paraId="7404032C" w14:textId="08B2F6B9" w:rsidR="00DA5DD9" w:rsidRPr="00B303F3" w:rsidRDefault="00DA5DD9" w:rsidP="00DA5DD9">
            <w:pPr>
              <w:bidi/>
            </w:pPr>
          </w:p>
        </w:tc>
      </w:tr>
    </w:tbl>
    <w:p w14:paraId="6D084AD4" w14:textId="77777777" w:rsidR="00B303F3" w:rsidRPr="00B303F3" w:rsidRDefault="00B303F3" w:rsidP="00B303F3">
      <w:pPr>
        <w:rPr>
          <w:rtl/>
        </w:rPr>
      </w:pPr>
    </w:p>
    <w:p w14:paraId="2AEAB5C3" w14:textId="77777777" w:rsidR="00DA5DD9" w:rsidRDefault="00DA5DD9" w:rsidP="00DA5DD9">
      <w:pPr>
        <w:bidi/>
        <w:rPr>
          <w:rFonts w:ascii="Times New Roman" w:hAnsi="Times New Roman" w:cs="Times New Roman"/>
          <w:rtl/>
        </w:rPr>
      </w:pPr>
    </w:p>
    <w:p w14:paraId="100F3C7B" w14:textId="35A9ED8C" w:rsidR="00D053DB" w:rsidRPr="00DA5DD9" w:rsidRDefault="00DA5DD9" w:rsidP="00DA5DD9">
      <w:pPr>
        <w:bidi/>
        <w:rPr>
          <w:rFonts w:cs="B Nazanin"/>
          <w:b/>
          <w:bCs/>
          <w:sz w:val="28"/>
          <w:szCs w:val="24"/>
        </w:rPr>
      </w:pPr>
      <w:r w:rsidRPr="00DA5DD9">
        <w:rPr>
          <w:rFonts w:ascii="Times New Roman" w:hAnsi="Times New Roman" w:cs="B Nazanin" w:hint="cs"/>
          <w:b/>
          <w:bCs/>
          <w:sz w:val="28"/>
          <w:szCs w:val="24"/>
          <w:rtl/>
        </w:rPr>
        <w:lastRenderedPageBreak/>
        <w:t>اطلاعات تکمیلی</w:t>
      </w:r>
      <w:r w:rsidR="003A7BB2">
        <w:rPr>
          <w:rFonts w:ascii="Times New Roman" w:hAnsi="Times New Roman" w:cs="B Nazanin" w:hint="cs"/>
          <w:b/>
          <w:bCs/>
          <w:sz w:val="28"/>
          <w:szCs w:val="24"/>
          <w:rtl/>
        </w:rPr>
        <w:t xml:space="preserve"> (هر ردیف یک مورد))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A5DD9" w:rsidRPr="00B303F3" w14:paraId="2584F2EB" w14:textId="74D9BA6A" w:rsidTr="008C2C03">
        <w:tc>
          <w:tcPr>
            <w:tcW w:w="4320" w:type="dxa"/>
          </w:tcPr>
          <w:p w14:paraId="32CC10FB" w14:textId="01B2C4FB" w:rsidR="00DA5DD9" w:rsidRPr="00DA5DD9" w:rsidRDefault="00DA5DD9" w:rsidP="00DA5DD9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اطلاعات دیگر مرتبط</w:t>
            </w:r>
          </w:p>
        </w:tc>
        <w:tc>
          <w:tcPr>
            <w:tcW w:w="4320" w:type="dxa"/>
          </w:tcPr>
          <w:p w14:paraId="36458ED3" w14:textId="2FDFABBC" w:rsidR="00DA5DD9" w:rsidRPr="00B303F3" w:rsidRDefault="00DA5DD9" w:rsidP="00DA5DD9"/>
        </w:tc>
      </w:tr>
    </w:tbl>
    <w:p w14:paraId="0F422687" w14:textId="77777777" w:rsidR="00B303F3" w:rsidRPr="00B303F3" w:rsidRDefault="00B303F3" w:rsidP="00B303F3">
      <w:pPr>
        <w:rPr>
          <w:rtl/>
        </w:rPr>
      </w:pPr>
    </w:p>
    <w:p w14:paraId="7867F909" w14:textId="5A805F19" w:rsidR="00D053DB" w:rsidRPr="00DA5DD9" w:rsidRDefault="00DA5DD9" w:rsidP="00DA5DD9">
      <w:pPr>
        <w:bidi/>
        <w:rPr>
          <w:rFonts w:cs="B Nazanin"/>
          <w:b/>
          <w:bCs/>
          <w:sz w:val="28"/>
          <w:szCs w:val="24"/>
        </w:rPr>
      </w:pPr>
      <w:r w:rsidRPr="00DA5DD9">
        <w:rPr>
          <w:rFonts w:ascii="Times New Roman" w:hAnsi="Times New Roman" w:cs="B Nazanin" w:hint="cs"/>
          <w:b/>
          <w:bCs/>
          <w:sz w:val="28"/>
          <w:szCs w:val="24"/>
          <w:rtl/>
        </w:rPr>
        <w:t>پیوست ها</w:t>
      </w:r>
      <w:r w:rsidR="003A7BB2">
        <w:rPr>
          <w:rFonts w:ascii="Times New Roman" w:hAnsi="Times New Roman" w:cs="B Nazanin" w:hint="cs"/>
          <w:b/>
          <w:bCs/>
          <w:sz w:val="28"/>
          <w:szCs w:val="24"/>
          <w:rtl/>
        </w:rPr>
        <w:t xml:space="preserve"> ( هر ردیف یک مورد)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A5DD9" w:rsidRPr="00B303F3" w14:paraId="22571DA6" w14:textId="04A02B2A" w:rsidTr="00EF14EF">
        <w:tc>
          <w:tcPr>
            <w:tcW w:w="4320" w:type="dxa"/>
          </w:tcPr>
          <w:p w14:paraId="1F5328E9" w14:textId="64F2B6AB" w:rsidR="00DA5DD9" w:rsidRPr="00DA5DD9" w:rsidRDefault="00DA5DD9" w:rsidP="00DA5DD9">
            <w:pPr>
              <w:bidi/>
              <w:rPr>
                <w:rFonts w:cs="B Nazanin"/>
                <w:b/>
                <w:bCs/>
              </w:rPr>
            </w:pPr>
            <w:r w:rsidRPr="00DA5DD9">
              <w:rPr>
                <w:rFonts w:ascii="Times New Roman" w:hAnsi="Times New Roman" w:cs="B Nazanin" w:hint="cs"/>
                <w:b/>
                <w:bCs/>
                <w:rtl/>
              </w:rPr>
              <w:t>لیست مدارک پیوست شده</w:t>
            </w:r>
          </w:p>
        </w:tc>
        <w:tc>
          <w:tcPr>
            <w:tcW w:w="4320" w:type="dxa"/>
          </w:tcPr>
          <w:p w14:paraId="213FA985" w14:textId="4A1EEC11" w:rsidR="00DA5DD9" w:rsidRPr="00B303F3" w:rsidRDefault="00DA5DD9" w:rsidP="00DA5DD9"/>
        </w:tc>
      </w:tr>
    </w:tbl>
    <w:p w14:paraId="031923FA" w14:textId="77777777" w:rsidR="00F61E81" w:rsidRPr="00B303F3" w:rsidRDefault="00F61E81" w:rsidP="00B303F3"/>
    <w:sectPr w:rsidR="00F61E81" w:rsidRPr="00B303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02EF" w14:textId="77777777" w:rsidR="00F61E81" w:rsidRDefault="00F61E81" w:rsidP="00DA5DD9">
      <w:pPr>
        <w:spacing w:after="0" w:line="240" w:lineRule="auto"/>
      </w:pPr>
      <w:r>
        <w:separator/>
      </w:r>
    </w:p>
  </w:endnote>
  <w:endnote w:type="continuationSeparator" w:id="0">
    <w:p w14:paraId="18F250A2" w14:textId="77777777" w:rsidR="00F61E81" w:rsidRDefault="00F61E81" w:rsidP="00DA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4612" w14:textId="77777777" w:rsidR="00F61E81" w:rsidRDefault="00F61E81" w:rsidP="00DA5DD9">
      <w:pPr>
        <w:spacing w:after="0" w:line="240" w:lineRule="auto"/>
      </w:pPr>
      <w:r>
        <w:separator/>
      </w:r>
    </w:p>
  </w:footnote>
  <w:footnote w:type="continuationSeparator" w:id="0">
    <w:p w14:paraId="3449C940" w14:textId="77777777" w:rsidR="00F61E81" w:rsidRDefault="00F61E81" w:rsidP="00DA5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070466"/>
    <w:multiLevelType w:val="hybridMultilevel"/>
    <w:tmpl w:val="B9F2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7BB2"/>
    <w:rsid w:val="00532FE3"/>
    <w:rsid w:val="00932FE6"/>
    <w:rsid w:val="00A4212C"/>
    <w:rsid w:val="00A5338F"/>
    <w:rsid w:val="00AA1D8D"/>
    <w:rsid w:val="00B303F3"/>
    <w:rsid w:val="00B47730"/>
    <w:rsid w:val="00CB0664"/>
    <w:rsid w:val="00D053DB"/>
    <w:rsid w:val="00D60D69"/>
    <w:rsid w:val="00DA5DD9"/>
    <w:rsid w:val="00F61E81"/>
    <w:rsid w:val="00FC693F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B836A"/>
  <w14:defaultImageDpi w14:val="300"/>
  <w15:docId w15:val="{3B3DC321-2817-42EB-9E97-EF689352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 Nazanin" w:eastAsiaTheme="minorEastAsia" w:hAnsi="B Nazani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6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Admin-Soft</cp:lastModifiedBy>
  <cp:revision>2</cp:revision>
  <dcterms:created xsi:type="dcterms:W3CDTF">2025-09-21T07:26:00Z</dcterms:created>
  <dcterms:modified xsi:type="dcterms:W3CDTF">2025-09-21T07:26:00Z</dcterms:modified>
  <cp:category/>
</cp:coreProperties>
</file>